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0A8B024F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73D2DF30" w14:textId="77777777" w:rsidR="00A21E1A" w:rsidRPr="00C4245B" w:rsidRDefault="00A21E1A" w:rsidP="00A21E1A">
      <w:pPr>
        <w:spacing w:after="0"/>
        <w:jc w:val="both"/>
        <w:rPr>
          <w:b/>
          <w:sz w:val="24"/>
          <w:szCs w:val="24"/>
        </w:rPr>
      </w:pPr>
      <w:r w:rsidRPr="00C4245B">
        <w:rPr>
          <w:rFonts w:ascii="Times New Roman" w:hAnsi="Times New Roman"/>
          <w:b/>
          <w:bCs/>
          <w:sz w:val="24"/>
          <w:szCs w:val="24"/>
        </w:rPr>
        <w:t>Картопля , горох сушений</w:t>
      </w:r>
    </w:p>
    <w:p w14:paraId="11E44347" w14:textId="6D0CF654" w:rsidR="00A21E1A" w:rsidRDefault="00A21E1A" w:rsidP="00A21E1A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45B">
        <w:rPr>
          <w:rFonts w:ascii="Times New Roman" w:hAnsi="Times New Roman"/>
          <w:b/>
          <w:bCs/>
          <w:sz w:val="24"/>
          <w:szCs w:val="24"/>
        </w:rPr>
        <w:t>ДК 021:2015 - 03210000-6 Зернові культури та картопля</w:t>
      </w:r>
    </w:p>
    <w:p w14:paraId="6B00FFB2" w14:textId="321A94D0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r w:rsidR="00943E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943E47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UA-2024-02-22-007844-a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7008DEC6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EF3F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A3072" w:rsidRPr="000A3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072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0A3072" w:rsidRPr="002A74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13 152 448 ,48 грн</w:t>
      </w:r>
      <w:r w:rsidR="000A3072" w:rsidRPr="002A7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EF3F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EE1C31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 ПДВ</w:t>
      </w:r>
      <w:r w:rsidR="00DD4E4A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закупівель "Prozorro"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D5690D" w14:textId="2BDE2E50" w:rsidR="00A458DC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</w:p>
    <w:p w14:paraId="0F74334E" w14:textId="77777777" w:rsidR="00A21E1A" w:rsidRPr="0079157D" w:rsidRDefault="00A21E1A" w:rsidP="00A21E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Hlk159501313"/>
      <w:r w:rsidRPr="00C4245B">
        <w:rPr>
          <w:rFonts w:ascii="Times New Roman" w:hAnsi="Times New Roman"/>
          <w:b/>
          <w:bCs/>
          <w:sz w:val="24"/>
          <w:szCs w:val="24"/>
        </w:rPr>
        <w:t>Картопля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C424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521 272</w:t>
      </w:r>
      <w:r w:rsidRPr="007915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кілограм</w:t>
      </w:r>
      <w:r w:rsidRPr="0079157D">
        <w:rPr>
          <w:rFonts w:ascii="Times New Roman" w:hAnsi="Times New Roman"/>
          <w:b/>
          <w:bCs/>
          <w:color w:val="000000"/>
          <w:lang w:eastAsia="ru-RU"/>
        </w:rPr>
        <w:t xml:space="preserve">  </w:t>
      </w:r>
    </w:p>
    <w:p w14:paraId="77E0F214" w14:textId="77777777" w:rsidR="00A21E1A" w:rsidRPr="0079157D" w:rsidRDefault="00A21E1A" w:rsidP="00A21E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Hlk159501571"/>
      <w:r>
        <w:rPr>
          <w:rFonts w:ascii="Times New Roman" w:hAnsi="Times New Roman"/>
          <w:b/>
          <w:bCs/>
          <w:sz w:val="24"/>
          <w:szCs w:val="24"/>
        </w:rPr>
        <w:t>Г</w:t>
      </w:r>
      <w:r w:rsidRPr="00C4245B">
        <w:rPr>
          <w:rFonts w:ascii="Times New Roman" w:hAnsi="Times New Roman"/>
          <w:b/>
          <w:bCs/>
          <w:sz w:val="24"/>
          <w:szCs w:val="24"/>
        </w:rPr>
        <w:t>орох сушений</w:t>
      </w:r>
      <w:bookmarkEnd w:id="1"/>
      <w:r>
        <w:rPr>
          <w:rFonts w:ascii="Times New Roman" w:hAnsi="Times New Roman"/>
          <w:b/>
          <w:bCs/>
          <w:sz w:val="24"/>
          <w:szCs w:val="24"/>
        </w:rPr>
        <w:t>- 22128</w:t>
      </w:r>
      <w:r w:rsidRPr="007915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кілограм</w:t>
      </w:r>
      <w:r w:rsidRPr="0079157D">
        <w:rPr>
          <w:rFonts w:ascii="Times New Roman" w:hAnsi="Times New Roman"/>
          <w:b/>
          <w:bCs/>
          <w:color w:val="000000"/>
          <w:lang w:eastAsia="ru-RU"/>
        </w:rPr>
        <w:t xml:space="preserve">  </w:t>
      </w:r>
    </w:p>
    <w:p w14:paraId="0CA699A9" w14:textId="77777777" w:rsidR="00A21E1A" w:rsidRDefault="00A21E1A" w:rsidP="00A458DC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F01D90" w14:textId="2D457ACC" w:rsidR="00873B63" w:rsidRDefault="00873B63" w:rsidP="00A21E1A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="00A458DC" w:rsidRPr="00A458DC">
        <w:rPr>
          <w:rFonts w:ascii="Times New Roman" w:hAnsi="Times New Roman"/>
          <w:b/>
          <w:bCs/>
          <w:color w:val="454545"/>
          <w:sz w:val="24"/>
          <w:szCs w:val="24"/>
        </w:rPr>
        <w:t xml:space="preserve"> </w:t>
      </w:r>
      <w:r w:rsidR="00A21E1A" w:rsidRPr="00C4245B">
        <w:rPr>
          <w:rFonts w:ascii="Times New Roman" w:hAnsi="Times New Roman"/>
          <w:b/>
          <w:bCs/>
          <w:sz w:val="24"/>
          <w:szCs w:val="24"/>
        </w:rPr>
        <w:t>Картопля</w:t>
      </w:r>
      <w:r w:rsid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F8B" w:rsidRPr="00F93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DB718" w14:textId="1C567D9F" w:rsidR="00A21E1A" w:rsidRDefault="00873B63" w:rsidP="00A21E1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Hlk159501585"/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 = (Ц1 + Ц2 + Ц3</w:t>
      </w:r>
      <w:r w:rsidR="00C421D5"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…</w:t>
      </w:r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/ К </w:t>
      </w:r>
      <w:bookmarkEnd w:id="2"/>
      <w:r w:rsidRP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 w:rsid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458DC" w:rsidRP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A21E1A" w:rsidRPr="00A21E1A">
        <w:rPr>
          <w:rFonts w:ascii="Times New Roman" w:hAnsi="Times New Roman"/>
          <w:b/>
          <w:bCs/>
          <w:sz w:val="24"/>
          <w:szCs w:val="24"/>
        </w:rPr>
        <w:t>24,00+25,98+24,98+25,98+24,90 +20,20</w:t>
      </w:r>
      <w:r w:rsidR="00A21E1A" w:rsidRPr="00A21E1A">
        <w:rPr>
          <w:rFonts w:ascii="Times New Roman" w:hAnsi="Times New Roman"/>
          <w:b/>
          <w:bCs/>
          <w:sz w:val="24"/>
          <w:szCs w:val="24"/>
        </w:rPr>
        <w:t>)</w:t>
      </w:r>
      <w:r w:rsidR="00A21E1A" w:rsidRPr="00A21E1A">
        <w:rPr>
          <w:rFonts w:ascii="Times New Roman" w:hAnsi="Times New Roman"/>
          <w:b/>
          <w:bCs/>
          <w:sz w:val="24"/>
          <w:szCs w:val="24"/>
        </w:rPr>
        <w:t>=146,04/6=</w:t>
      </w:r>
      <w:r w:rsid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3" w:name="_Hlk159501802"/>
      <w:r w:rsidR="00A21E1A" w:rsidRPr="00A21E1A">
        <w:rPr>
          <w:rFonts w:ascii="Times New Roman" w:hAnsi="Times New Roman"/>
          <w:b/>
          <w:bCs/>
          <w:sz w:val="28"/>
          <w:szCs w:val="28"/>
        </w:rPr>
        <w:t>24,34</w:t>
      </w:r>
      <w:r w:rsidR="00A21E1A" w:rsidRPr="00A21E1A">
        <w:rPr>
          <w:rFonts w:ascii="Times New Roman" w:hAnsi="Times New Roman"/>
          <w:b/>
          <w:bCs/>
          <w:sz w:val="28"/>
          <w:szCs w:val="28"/>
        </w:rPr>
        <w:t xml:space="preserve"> грн</w:t>
      </w:r>
      <w:r w:rsidR="00A21E1A" w:rsidRPr="00A21E1A">
        <w:rPr>
          <w:rFonts w:ascii="Times New Roman" w:hAnsi="Times New Roman"/>
          <w:sz w:val="28"/>
          <w:szCs w:val="28"/>
        </w:rPr>
        <w:t>.</w:t>
      </w:r>
      <w:bookmarkEnd w:id="3"/>
    </w:p>
    <w:p w14:paraId="00FF77AC" w14:textId="575C07C6" w:rsidR="00A21E1A" w:rsidRDefault="00A21E1A" w:rsidP="00A21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межах наданого бюджету ціна</w:t>
      </w:r>
      <w:r w:rsidRPr="000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4245B">
        <w:rPr>
          <w:rFonts w:ascii="Times New Roman" w:hAnsi="Times New Roman"/>
          <w:b/>
          <w:bCs/>
          <w:sz w:val="24"/>
          <w:szCs w:val="24"/>
        </w:rPr>
        <w:t>Картопля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1E1A">
        <w:rPr>
          <w:rFonts w:ascii="Times New Roman" w:hAnsi="Times New Roman"/>
          <w:b/>
          <w:bCs/>
          <w:sz w:val="28"/>
          <w:szCs w:val="28"/>
        </w:rPr>
        <w:t>24,34 грн</w:t>
      </w:r>
      <w:r w:rsidRPr="00A21E1A">
        <w:rPr>
          <w:rFonts w:ascii="Times New Roman" w:hAnsi="Times New Roman"/>
          <w:sz w:val="28"/>
          <w:szCs w:val="28"/>
        </w:rPr>
        <w:t>.</w:t>
      </w:r>
    </w:p>
    <w:p w14:paraId="3D1DFD20" w14:textId="77777777" w:rsidR="00A21E1A" w:rsidRPr="00932404" w:rsidRDefault="00A21E1A" w:rsidP="00A21E1A">
      <w:pPr>
        <w:spacing w:after="0"/>
        <w:jc w:val="both"/>
      </w:pPr>
    </w:p>
    <w:p w14:paraId="4115312A" w14:textId="3554B89B" w:rsidR="00A21E1A" w:rsidRDefault="00A21E1A" w:rsidP="00A21E1A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C4245B">
        <w:rPr>
          <w:rFonts w:ascii="Times New Roman" w:hAnsi="Times New Roman"/>
          <w:b/>
          <w:bCs/>
          <w:sz w:val="24"/>
          <w:szCs w:val="24"/>
        </w:rPr>
        <w:t>орох сушений</w:t>
      </w:r>
      <w:r w:rsidRPr="00F93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650BE01D" w14:textId="77777777" w:rsidR="00A21E1A" w:rsidRPr="00C03FF1" w:rsidRDefault="00A21E1A" w:rsidP="00A21E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F087ED" w14:textId="33F934FE" w:rsidR="00A21E1A" w:rsidRPr="00A21E1A" w:rsidRDefault="00A21E1A" w:rsidP="00A21E1A">
      <w:pPr>
        <w:shd w:val="clear" w:color="auto" w:fill="F0F5F2"/>
        <w:spacing w:line="312" w:lineRule="atLeast"/>
        <w:textAlignment w:val="top"/>
        <w:rPr>
          <w:rFonts w:ascii="Times New Roman" w:hAnsi="Times New Roman"/>
          <w:sz w:val="24"/>
          <w:szCs w:val="24"/>
        </w:rPr>
      </w:pPr>
      <w:r w:rsidRPr="00A45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Цод = (Ц1 + Ц2 + Ц3…) / К</w:t>
      </w:r>
      <w:r w:rsidRPr="00A21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A21E1A">
        <w:rPr>
          <w:rFonts w:ascii="Times New Roman" w:hAnsi="Times New Roman"/>
          <w:b/>
          <w:bCs/>
          <w:sz w:val="24"/>
          <w:szCs w:val="24"/>
        </w:rPr>
        <w:t>24,00+20,99+18,00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A21E1A">
        <w:rPr>
          <w:rFonts w:ascii="Times New Roman" w:hAnsi="Times New Roman"/>
          <w:b/>
          <w:bCs/>
          <w:sz w:val="24"/>
          <w:szCs w:val="24"/>
        </w:rPr>
        <w:t xml:space="preserve">=62,99/3= </w:t>
      </w:r>
      <w:r>
        <w:rPr>
          <w:rFonts w:ascii="Times New Roman" w:hAnsi="Times New Roman"/>
          <w:b/>
          <w:bCs/>
          <w:sz w:val="24"/>
          <w:szCs w:val="24"/>
        </w:rPr>
        <w:t>20,996=</w:t>
      </w:r>
      <w:r w:rsidRPr="00A21E1A">
        <w:rPr>
          <w:rFonts w:ascii="Times New Roman" w:hAnsi="Times New Roman"/>
          <w:b/>
          <w:bCs/>
          <w:sz w:val="28"/>
          <w:szCs w:val="28"/>
        </w:rPr>
        <w:t>21,00</w:t>
      </w:r>
      <w:r w:rsidRPr="00A21E1A">
        <w:rPr>
          <w:rFonts w:ascii="Times New Roman" w:hAnsi="Times New Roman"/>
          <w:b/>
          <w:bCs/>
          <w:sz w:val="28"/>
          <w:szCs w:val="28"/>
        </w:rPr>
        <w:t xml:space="preserve"> грн.</w:t>
      </w:r>
    </w:p>
    <w:p w14:paraId="709996AE" w14:textId="554D96B5" w:rsidR="00873B63" w:rsidRDefault="00112190" w:rsidP="007915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4" w:name="_Hlk159501776"/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="00A21E1A" w:rsidRPr="00A21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1E1A">
        <w:rPr>
          <w:rFonts w:ascii="Times New Roman" w:hAnsi="Times New Roman"/>
          <w:b/>
          <w:bCs/>
          <w:sz w:val="24"/>
          <w:szCs w:val="24"/>
        </w:rPr>
        <w:t>Г</w:t>
      </w:r>
      <w:r w:rsidR="00A21E1A" w:rsidRPr="00C4245B">
        <w:rPr>
          <w:rFonts w:ascii="Times New Roman" w:hAnsi="Times New Roman"/>
          <w:b/>
          <w:bCs/>
          <w:sz w:val="24"/>
          <w:szCs w:val="24"/>
        </w:rPr>
        <w:t>орох сушений</w:t>
      </w:r>
      <w:r w:rsidR="000E5BC1" w:rsidRPr="000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1E1A" w:rsidRP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21,00</w:t>
      </w:r>
      <w:r w:rsidR="00A21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3B63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bookmarkEnd w:id="4"/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00862783" w14:textId="128369BD" w:rsidR="00187130" w:rsidRPr="00E123D8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bookmarkStart w:id="5" w:name="_Hlk156380678"/>
      <w:bookmarkStart w:id="6" w:name="_Hlk159501941"/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Цод x V = </w:t>
      </w:r>
      <w:r w:rsidR="00E123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24,34*521272 =</w:t>
      </w:r>
      <w:r w:rsidR="00187130"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= </w:t>
      </w:r>
      <w:bookmarkStart w:id="7" w:name="_Hlk159420720"/>
      <w:r w:rsidR="00E123D8" w:rsidRP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12 687 760 , 48 </w:t>
      </w:r>
      <w:r w:rsidR="00187130" w:rsidRP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грн.</w:t>
      </w:r>
      <w:bookmarkEnd w:id="7"/>
      <w:r w:rsid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(картопля)</w:t>
      </w:r>
    </w:p>
    <w:bookmarkEnd w:id="6"/>
    <w:p w14:paraId="2F2505B8" w14:textId="66D3F47E" w:rsidR="00E123D8" w:rsidRPr="00E123D8" w:rsidRDefault="00E123D8" w:rsidP="00E123D8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 = Цод x V =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1,00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22128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=</w:t>
      </w:r>
      <w:r w:rsidRPr="007915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464 688,00</w:t>
      </w:r>
      <w:r w:rsidRPr="00E123D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грн.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(</w:t>
      </w:r>
      <w:r w:rsidRPr="00E123D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 w:rsidRPr="00C4245B">
        <w:rPr>
          <w:rFonts w:ascii="Times New Roman" w:hAnsi="Times New Roman"/>
          <w:b/>
          <w:bCs/>
          <w:sz w:val="24"/>
          <w:szCs w:val="24"/>
        </w:rPr>
        <w:t>орох сушений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25D3657" w14:textId="77777777" w:rsidR="00633C77" w:rsidRDefault="00633C77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AB25CE" w14:textId="721541B0" w:rsidR="00112190" w:rsidRPr="00112190" w:rsidRDefault="00633C77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2A749F" w:rsidRPr="00633C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Всього </w:t>
      </w:r>
      <w:r w:rsidR="002A749F" w:rsidRPr="00633C7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A749F">
        <w:rPr>
          <w:rFonts w:ascii="Times New Roman" w:eastAsia="Times New Roman" w:hAnsi="Times New Roman"/>
          <w:sz w:val="24"/>
          <w:szCs w:val="24"/>
          <w:lang w:eastAsia="ru-RU"/>
        </w:rPr>
        <w:t>2 687 760,48+464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49F">
        <w:rPr>
          <w:rFonts w:ascii="Times New Roman" w:eastAsia="Times New Roman" w:hAnsi="Times New Roman"/>
          <w:sz w:val="24"/>
          <w:szCs w:val="24"/>
          <w:lang w:eastAsia="ru-RU"/>
        </w:rPr>
        <w:t>688,00</w:t>
      </w:r>
      <w:bookmarkStart w:id="8" w:name="_Hlk159502353"/>
      <w:r w:rsidR="002A749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2A749F" w:rsidRPr="002A749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13 152 448 ,48 грн</w:t>
      </w:r>
      <w:r w:rsidR="002A749F" w:rsidRPr="002A7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2A7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bookmarkEnd w:id="8"/>
      <w:r w:rsidR="002A74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ОВ)</w:t>
      </w: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5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73B63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A3072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369A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A749F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B7E65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E3811"/>
    <w:rsid w:val="005E4425"/>
    <w:rsid w:val="006065A6"/>
    <w:rsid w:val="006078E6"/>
    <w:rsid w:val="006124A8"/>
    <w:rsid w:val="00633C77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57D"/>
    <w:rsid w:val="00791F4C"/>
    <w:rsid w:val="007924A5"/>
    <w:rsid w:val="007A1D9A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43E47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21E1A"/>
    <w:rsid w:val="00A31BC0"/>
    <w:rsid w:val="00A458DC"/>
    <w:rsid w:val="00A614DA"/>
    <w:rsid w:val="00A73CA4"/>
    <w:rsid w:val="00A83726"/>
    <w:rsid w:val="00A8635E"/>
    <w:rsid w:val="00AA5776"/>
    <w:rsid w:val="00AB15A1"/>
    <w:rsid w:val="00AB3C0E"/>
    <w:rsid w:val="00AC2949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B3434"/>
    <w:rsid w:val="00CE1431"/>
    <w:rsid w:val="00CF27F1"/>
    <w:rsid w:val="00D363C5"/>
    <w:rsid w:val="00D417A2"/>
    <w:rsid w:val="00D641D7"/>
    <w:rsid w:val="00DA30E1"/>
    <w:rsid w:val="00DC5B56"/>
    <w:rsid w:val="00DD4E4A"/>
    <w:rsid w:val="00E123D8"/>
    <w:rsid w:val="00E33508"/>
    <w:rsid w:val="00E33FD8"/>
    <w:rsid w:val="00E65479"/>
    <w:rsid w:val="00E91383"/>
    <w:rsid w:val="00EA7A3B"/>
    <w:rsid w:val="00ED2361"/>
    <w:rsid w:val="00EE1C31"/>
    <w:rsid w:val="00EF3F1D"/>
    <w:rsid w:val="00F5130E"/>
    <w:rsid w:val="00F51629"/>
    <w:rsid w:val="00F67B4F"/>
    <w:rsid w:val="00F93F8B"/>
    <w:rsid w:val="00F94398"/>
    <w:rsid w:val="00FA2B5B"/>
    <w:rsid w:val="00FA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2607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34</cp:revision>
  <cp:lastPrinted>2021-03-19T09:14:00Z</cp:lastPrinted>
  <dcterms:created xsi:type="dcterms:W3CDTF">2023-09-27T12:29:00Z</dcterms:created>
  <dcterms:modified xsi:type="dcterms:W3CDTF">2024-02-22T12:53:00Z</dcterms:modified>
</cp:coreProperties>
</file>